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августа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№6 Ханты-Мансийского судебного района ХМАО-Югры -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</w:rPr>
        <w:t>ийского судебного района Ханты-М</w:t>
      </w:r>
      <w:r>
        <w:rPr>
          <w:rFonts w:ascii="Times New Roman" w:eastAsia="Times New Roman" w:hAnsi="Times New Roman" w:cs="Times New Roman"/>
        </w:rPr>
        <w:t xml:space="preserve">ансийского автономного округа-Югры Миненко </w:t>
      </w:r>
      <w:r>
        <w:rPr>
          <w:rFonts w:ascii="Times New Roman" w:eastAsia="Times New Roman" w:hAnsi="Times New Roman" w:cs="Times New Roman"/>
        </w:rPr>
        <w:t>Юлия Борисовна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 участием лица, в отношении которого ведется производство по делу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Недоговоровой</w:t>
      </w:r>
      <w:r>
        <w:rPr>
          <w:rFonts w:ascii="Times New Roman" w:eastAsia="Times New Roman" w:hAnsi="Times New Roman" w:cs="Times New Roman"/>
        </w:rPr>
        <w:t xml:space="preserve"> М.П.</w:t>
      </w:r>
    </w:p>
    <w:p>
      <w:pPr>
        <w:pStyle w:val="Heading2"/>
        <w:keepLines/>
        <w:spacing w:before="0" w:after="0"/>
        <w:ind w:firstLine="709"/>
        <w:jc w:val="both"/>
        <w:outlineLvl w:val="9"/>
        <w:rPr>
          <w:b/>
          <w:bCs/>
        </w:rPr>
      </w:pPr>
      <w:r>
        <w:rPr>
          <w:b w:val="0"/>
          <w:bCs w:val="0"/>
          <w:i w:val="0"/>
          <w:iCs w:val="0"/>
          <w:sz w:val="24"/>
          <w:szCs w:val="24"/>
        </w:rPr>
        <w:t>рассмотрев в открытом судебном заседании дело об админис</w:t>
      </w:r>
      <w:r>
        <w:rPr>
          <w:b w:val="0"/>
          <w:bCs w:val="0"/>
          <w:i w:val="0"/>
          <w:iCs w:val="0"/>
          <w:sz w:val="24"/>
          <w:szCs w:val="24"/>
        </w:rPr>
        <w:t>тративном правонарушении №</w:t>
      </w:r>
      <w:r>
        <w:rPr>
          <w:b w:val="0"/>
          <w:bCs w:val="0"/>
          <w:i w:val="0"/>
          <w:iCs w:val="0"/>
          <w:sz w:val="24"/>
          <w:szCs w:val="24"/>
        </w:rPr>
        <w:t>5-</w:t>
      </w:r>
      <w:r>
        <w:rPr>
          <w:b w:val="0"/>
          <w:bCs w:val="0"/>
          <w:i w:val="0"/>
          <w:iCs w:val="0"/>
          <w:sz w:val="24"/>
          <w:szCs w:val="24"/>
        </w:rPr>
        <w:t>919</w:t>
      </w:r>
      <w:r>
        <w:rPr>
          <w:b w:val="0"/>
          <w:bCs w:val="0"/>
          <w:i w:val="0"/>
          <w:iCs w:val="0"/>
          <w:sz w:val="24"/>
          <w:szCs w:val="24"/>
        </w:rPr>
        <w:t>-280</w:t>
      </w:r>
      <w:r>
        <w:rPr>
          <w:b w:val="0"/>
          <w:bCs w:val="0"/>
          <w:i w:val="0"/>
          <w:iCs w:val="0"/>
          <w:sz w:val="24"/>
          <w:szCs w:val="24"/>
        </w:rPr>
        <w:t>6</w:t>
      </w:r>
      <w:r>
        <w:rPr>
          <w:b w:val="0"/>
          <w:bCs w:val="0"/>
          <w:i w:val="0"/>
          <w:iCs w:val="0"/>
          <w:sz w:val="24"/>
          <w:szCs w:val="24"/>
        </w:rPr>
        <w:t>/2024</w:t>
      </w:r>
      <w:r>
        <w:rPr>
          <w:b w:val="0"/>
          <w:bCs w:val="0"/>
          <w:i w:val="0"/>
          <w:iCs w:val="0"/>
          <w:sz w:val="24"/>
          <w:szCs w:val="24"/>
        </w:rPr>
        <w:t xml:space="preserve">, возбужденное по ч.2 ст.12.7 КоАП РФ в отношении </w:t>
      </w:r>
      <w:r>
        <w:rPr>
          <w:b w:val="0"/>
          <w:bCs w:val="0"/>
          <w:i w:val="0"/>
          <w:iCs w:val="0"/>
          <w:sz w:val="24"/>
          <w:szCs w:val="24"/>
        </w:rPr>
        <w:t>Недоговоровой</w:t>
      </w:r>
      <w:r>
        <w:rPr>
          <w:b w:val="0"/>
          <w:bCs w:val="0"/>
          <w:i w:val="0"/>
          <w:iCs w:val="0"/>
          <w:sz w:val="24"/>
          <w:szCs w:val="24"/>
        </w:rPr>
        <w:t xml:space="preserve"> Марины Павловны</w:t>
      </w:r>
      <w:r>
        <w:rPr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Style w:val="cat-UserDefinedgrp-31rplc-9"/>
          <w:b w:val="0"/>
          <w:bCs w:val="0"/>
          <w:i w:val="0"/>
          <w:iCs w:val="0"/>
          <w:sz w:val="24"/>
          <w:szCs w:val="24"/>
        </w:rPr>
        <w:t>...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имеющей на иждивении малолетн</w:t>
      </w:r>
      <w:r>
        <w:rPr>
          <w:b w:val="0"/>
          <w:bCs w:val="0"/>
          <w:i w:val="0"/>
          <w:iCs w:val="0"/>
          <w:sz w:val="24"/>
          <w:szCs w:val="24"/>
        </w:rPr>
        <w:t>его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b w:val="0"/>
          <w:bCs w:val="0"/>
          <w:i w:val="0"/>
          <w:iCs w:val="0"/>
          <w:sz w:val="24"/>
          <w:szCs w:val="24"/>
        </w:rPr>
        <w:t>ребенка</w:t>
      </w:r>
      <w:r>
        <w:rPr>
          <w:b w:val="0"/>
          <w:bCs w:val="0"/>
          <w:i w:val="0"/>
          <w:iCs w:val="0"/>
          <w:sz w:val="24"/>
          <w:szCs w:val="24"/>
        </w:rPr>
        <w:t xml:space="preserve">, ранее </w:t>
      </w:r>
      <w:r>
        <w:rPr>
          <w:b w:val="0"/>
          <w:bCs w:val="0"/>
          <w:i w:val="0"/>
          <w:iCs w:val="0"/>
          <w:sz w:val="24"/>
          <w:szCs w:val="24"/>
        </w:rPr>
        <w:t>привлекавшейся</w:t>
      </w:r>
      <w:r>
        <w:rPr>
          <w:b w:val="0"/>
          <w:bCs w:val="0"/>
          <w:i w:val="0"/>
          <w:iCs w:val="0"/>
          <w:sz w:val="24"/>
          <w:szCs w:val="24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Недоговорова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>, будучи лишенной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 xml:space="preserve">1 год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месяцев </w:t>
      </w:r>
      <w:r>
        <w:rPr>
          <w:rFonts w:ascii="Times New Roman" w:eastAsia="Times New Roman" w:hAnsi="Times New Roman" w:cs="Times New Roman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</w:t>
      </w:r>
      <w:r>
        <w:rPr>
          <w:rFonts w:ascii="Times New Roman" w:eastAsia="Times New Roman" w:hAnsi="Times New Roman" w:cs="Times New Roman"/>
        </w:rPr>
        <w:t>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10.02.2023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03.03.2023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>ч.1 ст.12.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КоАП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августа 2024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Тобольский</w:t>
      </w:r>
      <w:r>
        <w:rPr>
          <w:rFonts w:ascii="Times New Roman" w:eastAsia="Times New Roman" w:hAnsi="Times New Roman" w:cs="Times New Roman"/>
        </w:rPr>
        <w:t xml:space="preserve"> тракт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– автомобилем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Ниссан </w:t>
      </w:r>
      <w:r>
        <w:rPr>
          <w:rFonts w:ascii="Times New Roman" w:eastAsia="Times New Roman" w:hAnsi="Times New Roman" w:cs="Times New Roman"/>
        </w:rPr>
        <w:t>Террано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</w:rPr>
        <w:t>В477РС 186</w:t>
      </w:r>
      <w:r>
        <w:rPr>
          <w:rFonts w:ascii="Times New Roman" w:eastAsia="Times New Roman" w:hAnsi="Times New Roman" w:cs="Times New Roman"/>
        </w:rPr>
        <w:t xml:space="preserve"> рег.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Недоговорова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вину в совершении правонарушения не оспаривал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 пояснил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что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лишении её</w:t>
      </w:r>
      <w:r>
        <w:rPr>
          <w:rFonts w:ascii="Times New Roman" w:eastAsia="Times New Roman" w:hAnsi="Times New Roman" w:cs="Times New Roman"/>
        </w:rPr>
        <w:t xml:space="preserve"> права управления т</w:t>
      </w:r>
      <w:r>
        <w:rPr>
          <w:rFonts w:ascii="Times New Roman" w:eastAsia="Times New Roman" w:hAnsi="Times New Roman" w:cs="Times New Roman"/>
        </w:rPr>
        <w:t>ранспортными средствами 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«Ниссан </w:t>
      </w:r>
      <w:r>
        <w:rPr>
          <w:rFonts w:ascii="Times New Roman" w:eastAsia="Times New Roman" w:hAnsi="Times New Roman" w:cs="Times New Roman"/>
        </w:rPr>
        <w:t>Террано</w:t>
      </w:r>
      <w:r>
        <w:rPr>
          <w:rFonts w:ascii="Times New Roman" w:eastAsia="Times New Roman" w:hAnsi="Times New Roman" w:cs="Times New Roman"/>
        </w:rPr>
        <w:t xml:space="preserve">», государственный регистрационный знак В477РС 186 рег., </w:t>
      </w:r>
      <w:r>
        <w:rPr>
          <w:rFonts w:ascii="Times New Roman" w:eastAsia="Times New Roman" w:hAnsi="Times New Roman" w:cs="Times New Roman"/>
        </w:rPr>
        <w:t xml:space="preserve">ехала </w:t>
      </w:r>
      <w:r>
        <w:rPr>
          <w:rFonts w:ascii="Times New Roman" w:eastAsia="Times New Roman" w:hAnsi="Times New Roman" w:cs="Times New Roman"/>
        </w:rPr>
        <w:t>на работу</w:t>
      </w:r>
      <w:r>
        <w:rPr>
          <w:rFonts w:ascii="Times New Roman" w:eastAsia="Times New Roman" w:hAnsi="Times New Roman" w:cs="Times New Roman"/>
        </w:rPr>
        <w:t>, где в</w:t>
      </w:r>
      <w:r>
        <w:rPr>
          <w:rFonts w:ascii="Times New Roman" w:eastAsia="Times New Roman" w:hAnsi="Times New Roman" w:cs="Times New Roman"/>
        </w:rPr>
        <w:t xml:space="preserve"> районе дома №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Тобольский</w:t>
      </w:r>
      <w:r>
        <w:rPr>
          <w:rFonts w:ascii="Times New Roman" w:eastAsia="Times New Roman" w:hAnsi="Times New Roman" w:cs="Times New Roman"/>
        </w:rPr>
        <w:t xml:space="preserve"> тракт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была остановлена сотрудниками ГИБДД.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Недоговорову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Недоговоровой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будучи, лишенной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судом доказательствами, а именно,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>86ХМ №</w:t>
      </w:r>
      <w:r>
        <w:rPr>
          <w:rFonts w:ascii="Times New Roman" w:eastAsia="Times New Roman" w:hAnsi="Times New Roman" w:cs="Times New Roman"/>
        </w:rPr>
        <w:t>634608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.08.2024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протокола об отстранении от управления транспортным средством серии 86пк №056884 от 09.08.2024; объяснением </w:t>
      </w:r>
      <w:r>
        <w:rPr>
          <w:rFonts w:ascii="Times New Roman" w:eastAsia="Times New Roman" w:hAnsi="Times New Roman" w:cs="Times New Roman"/>
        </w:rPr>
        <w:t>Недоговоровой</w:t>
      </w:r>
      <w:r>
        <w:rPr>
          <w:rFonts w:ascii="Times New Roman" w:eastAsia="Times New Roman" w:hAnsi="Times New Roman" w:cs="Times New Roman"/>
        </w:rPr>
        <w:t xml:space="preserve"> М.П. от 09.08.2024; </w:t>
      </w:r>
      <w:r>
        <w:rPr>
          <w:rFonts w:ascii="Times New Roman" w:eastAsia="Times New Roman" w:hAnsi="Times New Roman" w:cs="Times New Roman"/>
        </w:rPr>
        <w:t xml:space="preserve">копией постановления о назначении административного наказания от </w:t>
      </w:r>
      <w:r>
        <w:rPr>
          <w:rFonts w:ascii="Times New Roman" w:eastAsia="Times New Roman" w:hAnsi="Times New Roman" w:cs="Times New Roman"/>
        </w:rPr>
        <w:t>10.02.2023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</w:rPr>
        <w:t>03.03.2023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инспектор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ГИБДД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МО МВД России «Ханты-Мансийский» </w:t>
      </w:r>
      <w:r>
        <w:rPr>
          <w:rFonts w:ascii="Times New Roman" w:eastAsia="Times New Roman" w:hAnsi="Times New Roman" w:cs="Times New Roman"/>
        </w:rPr>
        <w:t>Денисова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обстоятель</w:t>
      </w:r>
      <w:r>
        <w:rPr>
          <w:rFonts w:ascii="Times New Roman" w:eastAsia="Times New Roman" w:hAnsi="Times New Roman" w:cs="Times New Roman"/>
        </w:rPr>
        <w:t>ствам выявления правонарушения,</w:t>
      </w:r>
      <w:r>
        <w:rPr>
          <w:rFonts w:ascii="Times New Roman" w:eastAsia="Times New Roman" w:hAnsi="Times New Roman" w:cs="Times New Roman"/>
        </w:rPr>
        <w:t xml:space="preserve"> видеозаписью отстранения 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Недоговоровой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Недоговорова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е в области дорожного движения</w:t>
      </w:r>
      <w:r>
        <w:rPr>
          <w:rFonts w:ascii="Times New Roman" w:eastAsia="Times New Roman" w:hAnsi="Times New Roman" w:cs="Times New Roman"/>
        </w:rPr>
        <w:t>, ставящее под угрозу безопасность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Ранее неоднократно привлекалась к административной ответственности за нарушение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</w:t>
      </w:r>
      <w:r>
        <w:rPr>
          <w:rFonts w:ascii="Times New Roman" w:eastAsia="Times New Roman" w:hAnsi="Times New Roman" w:cs="Times New Roman"/>
        </w:rPr>
        <w:t xml:space="preserve">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наличие на иждивении </w:t>
      </w:r>
      <w:r>
        <w:rPr>
          <w:rFonts w:ascii="Times New Roman" w:eastAsia="Times New Roman" w:hAnsi="Times New Roman" w:cs="Times New Roman"/>
        </w:rPr>
        <w:t>малолетнего ребенка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характера, совершенного </w:t>
      </w:r>
      <w:r>
        <w:rPr>
          <w:rFonts w:ascii="Times New Roman" w:eastAsia="Times New Roman" w:hAnsi="Times New Roman" w:cs="Times New Roman"/>
        </w:rPr>
        <w:t>Недоговоровой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правонарушения, личности правонарушителя, </w:t>
      </w: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 xml:space="preserve">мировой судья считает справедливым назначение </w:t>
      </w:r>
      <w:r>
        <w:rPr>
          <w:rFonts w:ascii="Times New Roman" w:eastAsia="Times New Roman" w:hAnsi="Times New Roman" w:cs="Times New Roman"/>
        </w:rPr>
        <w:t>Недоговоровой</w:t>
      </w:r>
      <w:r>
        <w:rPr>
          <w:rFonts w:ascii="Times New Roman" w:eastAsia="Times New Roman" w:hAnsi="Times New Roman" w:cs="Times New Roman"/>
        </w:rPr>
        <w:t xml:space="preserve"> М.П.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</w:t>
      </w:r>
      <w:r>
        <w:rPr>
          <w:rFonts w:ascii="Times New Roman" w:eastAsia="Times New Roman" w:hAnsi="Times New Roman" w:cs="Times New Roman"/>
        </w:rPr>
        <w:t>ст.23.1, 29.10 КоАП РФ, мировой судья,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Недоговорову</w:t>
      </w:r>
      <w:r>
        <w:rPr>
          <w:rFonts w:ascii="Times New Roman" w:eastAsia="Times New Roman" w:hAnsi="Times New Roman" w:cs="Times New Roman"/>
          <w:b/>
          <w:bCs/>
        </w:rPr>
        <w:t xml:space="preserve"> Марину Павловну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</w:t>
      </w:r>
      <w:r>
        <w:rPr>
          <w:rFonts w:ascii="Times New Roman" w:eastAsia="Times New Roman" w:hAnsi="Times New Roman" w:cs="Times New Roman"/>
        </w:rPr>
        <w:t xml:space="preserve"> ст.12.7 КоАП РФ и назначить ей</w:t>
      </w:r>
      <w:r>
        <w:rPr>
          <w:rFonts w:ascii="Times New Roman" w:eastAsia="Times New Roman" w:hAnsi="Times New Roman" w:cs="Times New Roman"/>
        </w:rPr>
        <w:t xml:space="preserve">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</w:rPr>
        <w:t>штрафа в раз</w:t>
      </w:r>
      <w:r>
        <w:rPr>
          <w:rFonts w:ascii="Times New Roman" w:eastAsia="Times New Roman" w:hAnsi="Times New Roman" w:cs="Times New Roman"/>
        </w:rPr>
        <w:t>мере 30000 (тридцать тысяч)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  <w:i/>
          <w:iCs/>
        </w:rPr>
        <w:t xml:space="preserve">на расчетный счет: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>Получатель: УФК по Ханты -Мансийскому автономному округу - Югре (УМВД России по ХМАО-Югре) ОКТМО 71829000 ИНН 860</w:t>
      </w:r>
      <w:r>
        <w:rPr>
          <w:rFonts w:ascii="Times New Roman" w:eastAsia="Times New Roman" w:hAnsi="Times New Roman" w:cs="Times New Roman"/>
          <w:i/>
          <w:iCs/>
        </w:rPr>
        <w:t> </w:t>
      </w:r>
      <w:r>
        <w:rPr>
          <w:rFonts w:ascii="Times New Roman" w:eastAsia="Times New Roman" w:hAnsi="Times New Roman" w:cs="Times New Roman"/>
          <w:i/>
          <w:iCs/>
        </w:rPr>
        <w:t>1010390 КПП 860</w:t>
      </w:r>
      <w:r>
        <w:rPr>
          <w:rFonts w:ascii="Times New Roman" w:eastAsia="Times New Roman" w:hAnsi="Times New Roman" w:cs="Times New Roman"/>
          <w:i/>
          <w:iCs/>
        </w:rPr>
        <w:t> </w:t>
      </w:r>
      <w:r>
        <w:rPr>
          <w:rFonts w:ascii="Times New Roman" w:eastAsia="Times New Roman" w:hAnsi="Times New Roman" w:cs="Times New Roman"/>
          <w:i/>
          <w:iCs/>
        </w:rPr>
        <w:t>101001 р/с</w:t>
      </w:r>
      <w:r>
        <w:rPr>
          <w:rFonts w:ascii="Times New Roman" w:eastAsia="Times New Roman" w:hAnsi="Times New Roman" w:cs="Times New Roman"/>
          <w:i/>
          <w:iCs/>
        </w:rPr>
        <w:t xml:space="preserve"> 03100643000000018700</w:t>
      </w:r>
      <w:r>
        <w:rPr>
          <w:rFonts w:ascii="Times New Roman" w:eastAsia="Times New Roman" w:hAnsi="Times New Roman" w:cs="Times New Roman"/>
          <w:i/>
          <w:iCs/>
        </w:rPr>
        <w:t xml:space="preserve"> банк получателя РКЦ Ханты-Мансийск </w:t>
      </w:r>
      <w:r>
        <w:rPr>
          <w:rFonts w:ascii="Times New Roman" w:eastAsia="Times New Roman" w:hAnsi="Times New Roman" w:cs="Times New Roman"/>
          <w:i/>
          <w:iCs/>
        </w:rPr>
        <w:t>г.Ханты-Мансийск</w:t>
      </w:r>
      <w:r>
        <w:rPr>
          <w:rFonts w:ascii="Times New Roman" w:eastAsia="Times New Roman" w:hAnsi="Times New Roman" w:cs="Times New Roman"/>
          <w:i/>
          <w:iCs/>
        </w:rPr>
        <w:t xml:space="preserve"> КБК </w:t>
      </w:r>
      <w:r>
        <w:rPr>
          <w:rFonts w:ascii="Times New Roman" w:eastAsia="Times New Roman" w:hAnsi="Times New Roman" w:cs="Times New Roman"/>
          <w:i/>
          <w:iCs/>
        </w:rPr>
        <w:t>18811601123010001140</w:t>
      </w:r>
      <w:r>
        <w:rPr>
          <w:rFonts w:ascii="Times New Roman" w:eastAsia="Times New Roman" w:hAnsi="Times New Roman" w:cs="Times New Roman"/>
          <w:i/>
          <w:iCs/>
        </w:rPr>
        <w:t xml:space="preserve"> БИК 007162163 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УИН </w:t>
      </w:r>
      <w:r>
        <w:rPr>
          <w:rFonts w:ascii="Times New Roman" w:eastAsia="Times New Roman" w:hAnsi="Times New Roman" w:cs="Times New Roman"/>
          <w:i/>
          <w:iCs/>
        </w:rPr>
        <w:t>18810486240250007797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 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